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904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0067-01-2025-004061-87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Филякова Владимира Сергеевича,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</w:t>
      </w:r>
      <w:r>
        <w:rPr>
          <w:rStyle w:val="cat-UserDefinedgrp-2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проживающего по адресу: </w:t>
      </w:r>
      <w:r>
        <w:rPr>
          <w:rStyle w:val="cat-UserDefinedgrp-3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UserDefinedgrp-3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</w:t>
      </w:r>
      <w:r>
        <w:rPr>
          <w:rStyle w:val="cat-UserDefinedgrp-3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Style w:val="cat-UserDefinedgrp-33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Филяков В.С.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4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06.03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</w:t>
      </w:r>
      <w:r>
        <w:rPr>
          <w:rFonts w:ascii="Times New Roman" w:eastAsia="Times New Roman" w:hAnsi="Times New Roman" w:cs="Times New Roman"/>
          <w:sz w:val="25"/>
          <w:szCs w:val="25"/>
        </w:rPr>
        <w:t>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Филяков В.С.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</w:t>
      </w:r>
      <w:r>
        <w:rPr>
          <w:rFonts w:ascii="Times New Roman" w:eastAsia="Times New Roman" w:hAnsi="Times New Roman" w:cs="Times New Roman"/>
          <w:sz w:val="25"/>
          <w:szCs w:val="25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Филякова В.С.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Филякова В.С.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26242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</w:t>
      </w:r>
      <w:r>
        <w:rPr>
          <w:rFonts w:ascii="Times New Roman" w:eastAsia="Times New Roman" w:hAnsi="Times New Roman" w:cs="Times New Roman"/>
          <w:sz w:val="25"/>
          <w:szCs w:val="25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8.01.2025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составлении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Филякова В.С.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Филякова В.С.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Филякова Владимира Сергеевича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904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24">
    <w:name w:val="cat-UserDefined grp-34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